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680  小不其山房集  夜识斋剩稿  实其文斋文钞  实其文斋诗钞  兵部公牍  祥人诗草  孝泉游  雅州公牍  赌棋山庄集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680  小不其山房集  夜识斋剩稿  实其文斋文钞  实其文斋诗钞  兵部公牍  祥人诗草  孝泉游  雅州公牍  赌棋山庄集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本书出售、求购地址：https://www.jiaokey.com/book/detail/13082009.html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