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676  损斋文钞  损斋外集钞  损斋语录钞  陔南山馆遗文  碧花凝唾集  仰萧楼文集  刘果敏公文集  龚自闳集  慊斋诗钞  慊斋文钞  尺冈草堂遗集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20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676  损斋文钞  损斋外集钞  损斋语录钞  陔南山馆遗文  碧花凝唾集  仰萧楼文集  刘果敏公文集  龚自闳集  慊斋诗钞  慊斋文钞  尺冈草堂遗集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本书出售、求购地址：https://www.jiaokey.com/book/detail/13082005.html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