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670  伏敔堂诗录  伏敔堂诗续录  通义堂文集  水云楼词  水云楼词续  水云楼诗剩稿  务时敏斋存稿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670  伏敔堂诗录  伏敔堂诗续录  通义堂文集  水云楼词  水云楼词续  水云楼诗剩稿  务时敏斋存稿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本书出售、求购地址：https://www.jiaokey.com/book/detail/13081999.html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