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669  梧生文钞  梧生诗钞  安遇斋古近体诗  耐轩文钞  睦州存稿  秋根书室诗文集  西征集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669  梧生文钞  梧生诗钞  安遇斋古近体诗  耐轩文钞  睦州存稿  秋根书室诗文集  西征集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本书出售、求购地址：https://www.jiaokey.com/book/detail/13081998.html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