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666  蜗寄庐诗草  蜗寄庐诗余  太素斋词钞  心巢文录  心巢诗录  梦绿草堂诗钞  梦绿草堂诗钞续集  彭刚直公奏稿  彭刚直公诗集  有不为斋集  藏园诗钞  12砚斋文录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666  蜗寄庐诗草  蜗寄庐诗余  太素斋词钞  心巢文录  心巢诗录  梦绿草堂诗钞  梦绿草堂诗钞续集  彭刚直公奏稿  彭刚直公诗集  有不为斋集  藏园诗钞  12砚斋文录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本书出售、求购地址：https://www.jiaokey.com/book/detail/13081993.html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