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665  三耻斋初稿  思过斋杂体诗存  还砚斋杂著  还砚斋赋稿  还砚斋大题文稿  还砚斋小题文稿  还砚斋试帖  带耕堂遗诗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665  三耻斋初稿  思过斋杂体诗存  还砚斋杂著  还砚斋赋稿  还砚斋大题文稿  还砚斋小题文稿  还砚斋试帖  带耕堂遗诗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