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664  悔余庵诗稿  悔余庵文稿  悔余庵乐府  余辛集  衲苏集  空青水碧斋诗集  空青水碧斋文集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664  悔余庵诗稿  悔余庵文稿  悔余庵乐府  余辛集  衲苏集  空青水碧斋诗集  空青水碧斋文集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