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662  补蕉山馆诗  鄂跗草堂诗  峰草庐诗  沁泉山馆诗  柳湄小榭诗  葭柎草堂集  逊学斋诗钞  逊学斋诗续钞  逊学斋文钞  逊学斋文续钞  味经书屋诗存  复绥堂诗稿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662  补蕉山馆诗  鄂跗草堂诗  峰草庐诗  沁泉山馆诗  柳湄小榭诗  葭柎草堂集  逊学斋诗钞  逊学斋诗续钞  逊学斋文钞  逊学斋文续钞  味经书屋诗存  复绥堂诗稿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本书出售、求购地址：https://www.jiaokey.com/book/detail/13081989.html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