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660  东使纪事诗略  诵芬诗略  琳斋诗稿  二知轩诗钞  二知轩诗续钞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660  东使纪事诗略  诵芬诗略  琳斋诗稿  二知轩诗钞  二知轩诗续钞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本书出售、求购地址：https://www.jiaokey.com/book/detail/13081987.html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