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659  健修堂诗集  空青馆词稿  萝藦亭遗诗  萝藦亭文钞  龙壁山房诗草  龙壁山房文集  心白日斋集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659  健修堂诗集  空青馆词稿  萝藦亭遗诗  萝藦亭文钞  龙壁山房诗草  龙壁山房文集  心白日斋集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本书出售、求购地址：https://www.jiaokey.com/book/detail/13081986.html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