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657  集义轩咏史诗钞  梅窝诗钞  梅窝词钞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657  集义轩咏史诗钞  梅窝诗钞  梅窝词钞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