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656  爱日斋集  烟屿楼诗集  烟屿楼文集  思益堂集  道福堂诗集  乃有庐杂著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656  爱日斋集  烟屿楼诗集  烟屿楼文集  思益堂集  道福堂诗集  乃有庐杂著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