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653  望三益斋诗文钞  种树轩文集  种树轩诗草  昨非集  观濠居士遗著  虹桥老屋遗稿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653  望三益斋诗文钞  种树轩文集  种树轩诗草  昨非集  观濠居士遗著  虹桥老屋遗稿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本书出售、求购地址：https://www.jiaokey.com/book/detail/13081980.html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