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646  段永源全集  牟子全集  管斑集  翏莫子集  翏莫子杂识  古柏山房诗存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646  段永源全集  牟子全集  管斑集  翏莫子集  翏莫子杂识  古柏山房诗存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本书出售、求购地址：https://www.jiaokey.com/book/detail/13081973.html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