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644  陔兰书屋诗集  陔兰书屋诗二集  陔兰书屋词集  陔书屋试帖  锄月山房文钞  堂诗  鸿蒙室诗钞  鸿蒙室文钞  鸿蒙室文钞二集  知非堂未定稿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644  陔兰书屋诗集  陔兰书屋诗二集  陔兰书屋词集  陔书屋试帖  锄月山房文钞  堂诗  鸿蒙室诗钞  鸿蒙室文钞  鸿蒙室文钞二集  知非堂未定稿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本书出售、求购地址：https://www.jiaokey.com/book/detail/13081970.html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