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641  杨剑潭先生遗诗  郘亭遗诗  郘亭遗文  慎思居存稿  守拙轩军中杂稿  守拙轩诗集  曾文正公诗集  曾文正公文集  曾文正公奏稿  1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641  杨剑潭先生遗诗  郘亭遗诗  郘亭遗文  慎思居存稿  守拙轩军中杂稿  守拙轩诗集  曾文正公诗集  曾文正公文集  曾文正公奏稿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本书出售、求购地址：https://www.jiaokey.com/book/detail/13081967.html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