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639  听雪轩诗存  赓缦堂诗集  赓缦堂矢音集  赓缦堂文集  赓缦堂杂俎  敦夙好斋诗全集  深柳堂集  宁河廉侍郎江西学政任内日记残本  微尚斋诗集初编  微尚斋诗续集  适适斋文集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639  听雪轩诗存  赓缦堂诗集  赓缦堂矢音集  赓缦堂文集  赓缦堂杂俎  敦夙好斋诗全集  深柳堂集  宁河廉侍郎江西学政任内日记残本  微尚斋诗集初编  微尚斋诗续集  适适斋文集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本书出售、求购地址：https://www.jiaokey.com/book/detail/13081965.html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