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638  柯亭子诗初集  柯亭子诗二集  柯亭子诗三集  柯亭子文集  柯亭子骈体文集  复素堂诗四集  养生四印斋诗五集  养生四印斋文三集  复素堂文续集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638  柯亭子诗初集  柯亭子诗二集  柯亭子诗三集  柯亭子文集  柯亭子骈体文集  复素堂诗四集  养生四印斋诗五集  养生四印斋文三集  复素堂文续集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本书出售、求购地址：https://www.jiaokey.com/book/detail/13081964.html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