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633  礼堂遗集  尊小学斋文集  尊小学斋诗集  四照堂诗集  怡青堂诗集  怡青堂文集  怡青堂诗二刻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633  礼堂遗集  尊小学斋文集  尊小学斋诗集  四照堂诗集  怡青堂诗集  怡青堂文集  怡青堂诗二刻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本书出售、求购地址：https://www.jiaokey.com/book/detail/13081959.html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