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630  桐华舟舸诗钞  桐华舸诗续钞  桐华舸遗诗  桐华舸褒忠诗钞  舒蓺室杂著甲编  舒蓺室杂著乙编  舒蓺室杂著剩稿  舒蓺室诗存  索笑词  覆瓿集续刻  舒蓺室杂存  尉山堂稿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630  桐华舟舸诗钞  桐华舸诗续钞  桐华舸遗诗  桐华舸褒忠诗钞  舒蓺室杂著甲编  舒蓺室杂著乙编  舒蓺室杂著剩稿  舒蓺室诗存  索笑词  覆瓿集续刻  舒蓺室杂存  尉山堂稿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