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629  碧螺山馆诗钞  寥天一斋文稿  寥天一斋诗稿  小鸥波馆诗钞  小鸥波馆诗补录  小鸥波馆词钞  赐锦堂经进文钞  小鸥波馆文钞  小鸥波馆骈体文钞  古欢斋文录  漱六山房全集  西圃集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629  碧螺山馆诗钞  寥天一斋文稿  寥天一斋诗稿  小鸥波馆诗钞  小鸥波馆诗补录  小鸥波馆词钞  赐锦堂经进文钞  小鸥波馆文钞  小鸥波馆骈体文钞  古欢斋文录  漱六山房全集  西圃集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本书出售、求购地址：https://www.jiaokey.com/book/detail/13081955.html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