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628  罗忠节公遗集  孙文节公遗稿  受恒受渐斋集  鸿雪楼诗选初集  鸿雪楼外集  啸古堂诗集  啸古堂诗遗集  啸古堂文集  啸古堂骈体文集  怡云草堂诗存  怡云草堂词钞  遂园诗钞  遂园试律诗钞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628  罗忠节公遗集  孙文节公遗稿  受恒受渐斋集  鸿雪楼诗选初集  鸿雪楼外集  啸古堂诗集  啸古堂诗遗集  啸古堂文集  啸古堂骈体文集  怡云草堂诗存  怡云草堂词钞  遂园诗钞  遂园试律诗钞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本书出售、求购地址：https://www.jiaokey.com/book/detail/13081954.html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