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627  移芝室全集  勿待轩文集存稿  勿街轩诗集存稿  瓶隐山房诗钞  瓶隐山房词钞  东行杂咏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627  移芝室全集  勿待轩文集存稿  勿街轩诗集存稿  瓶隐山房诗钞  瓶隐山房词钞  东行杂咏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本书出售、求购地址：https://www.jiaokey.com/book/detail/13081953.html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