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625  朱九江先生集  荻芬书屋诗稿  荻芬书屋赋稿  荻芬书屋试帖  荻芬书屋制艺  荻芬书屋文稿  铁华仙馆集  铁花山馆诗稿  驾云螭室诗录  驾云螭室别集  水西咏雪斋诗稿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625  朱九江先生集  荻芬书屋诗稿  荻芬书屋赋稿  荻芬书屋试帖  荻芬书屋制艺  荻芬书屋文稿  铁华仙馆集  铁花山馆诗稿  驾云螭室诗录  驾云螭室别集  水西咏雪斋诗稿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本书出售、求购地址：https://www.jiaokey.com/book/detail/13081951.html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