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623  齐庄中正堂诗钞  齐庄中正堂律赋  齐庄中正堂试帖  文靖公诗钞  文靖公遗集  籋云书屋诗钞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623  齐庄中正堂诗钞  齐庄中正堂律赋  齐庄中正堂试帖  文靖公诗钞  文靖公遗集  籋云书屋诗钞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