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622  薜箖吟馆钞存  巢经巢文集  巢经巢诗集  巢经巢诗后集  巢经巢遗诗  黼堂涂鸦稿  怡云山馆诗存  小南海集诗钞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1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622  薜箖吟馆钞存  巢经巢文集  巢经巢诗集  巢经巢诗后集  巢经巢遗诗  黼堂涂鸦稿  怡云山馆诗存  小南海集诗钞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本书出售、求购地址：https://www.jiaokey.com/book/detail/13081948.html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