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621  运甓斋诗稿  运甓斋文稿  运甓斋文稿续编  运甓斋诗稿续编  葆真斋集  知悔斋诗稿  知悔斋诗续稿  耕香书屋诗草  适龛诗集  柳汁吟舫诗草  柳汁吟舫赋草  柳汁吟舮外集  砚隐诗存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621  运甓斋诗稿  运甓斋文稿  运甓斋文稿续编  运甓斋诗稿续编  葆真斋集  知悔斋诗稿  知悔斋诗续稿  耕香书屋诗草  适龛诗集  柳汁吟舫诗草  柳汁吟舫赋草  柳汁吟舮外集  砚隐诗存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本书出售、求购地址：https://www.jiaokey.com/book/detail/13081947.html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