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619  倚晴楼诗集  倚晴楼诗续集  倚晴楼诗余  顾庸集  永矢集  胶西课存  屺云楼文钞  屺云楼集  屺云楼二集  屺云楼三集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619  倚晴楼诗集  倚晴楼诗续集  倚晴楼诗余  顾庸集  永矢集  胶西课存  屺云楼文钞  屺云楼集  屺云楼二集  屺云楼三集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本书出售、求购地址：https://www.jiaokey.com/book/detail/13081945.html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