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618  躬厚堂诗录  躬厚堂诗录  绛趺山馆词录  梅桦阁遗诗  躬厚堂杂文  妙香轩诗集  北山集  通甫类稿  通父诗存  复庄骈俪文榷二编  疏影楼词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618  躬厚堂诗录  躬厚堂诗录  绛趺山馆词录  梅桦阁遗诗  躬厚堂杂文  妙香轩诗集  北山集  通甫类稿  通父诗存  复庄骈俪文榷二编  疏影楼词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本书出售、求购地址：https://www.jiaokey.com/book/detail/13081944.html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