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616  抱真书屋诗钞  慎盦文钞  慎盦诗钞  倭文端公杂稿  尚简堂诗稿  殷（左边）斋文集  殷（左边）斋诗集  西坦诗钞  敩蓺斋文存  敩蓺斋诗存  敩蓺斋外集  怀白轩初稿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616  抱真书屋诗钞  慎盦文钞  慎盦诗钞  倭文端公杂稿  尚简堂诗稿  殷（左边）斋文集  殷（左边）斋诗集  西坦诗钞  敩蓺斋文存  敩蓺斋诗存  敩蓺斋外集  怀白轩初稿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本书出售、求购地址：https://www.jiaokey.com/book/detail/13081942.html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