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612  竹泉诗存前集  小蓬庐杂缀  心乡往斋集  勿二三斋诗集  饮冰子词存  绍仁斋浦游吟  林风阁诗钞  汪梅村先生集  悔翁诗钞  悔翁诗余  汪悔翁诗续钞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612  竹泉诗存前集  小蓬庐杂缀  心乡往斋集  勿二三斋诗集  饮冰子词存  绍仁斋浦游吟  林风阁诗钞  汪梅村先生集  悔翁诗钞  悔翁诗余  汪悔翁诗续钞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本书出售、求购地址：https://www.jiaokey.com/book/detail/13081938.html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