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611  榴实山庄诗钞  榴实山庄词钞  榴实山庄试律  榴实山庄文稿  守经堂诗集  思贻堂诗集  思贻堂诗续存  思贻堂诗第3集  思贻堂书简  后永州集  玩云诗集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611  榴实山庄诗钞  榴实山庄词钞  榴实山庄试律  榴实山庄文稿  守经堂诗集  思贻堂诗集  思贻堂诗续存  思贻堂诗第3集  思贻堂书简  后永州集  玩云诗集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本书出售、求购地址：https://www.jiaokey.com/book/detail/13081937.html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