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610  依旧草堂遗稿  李光禄公遗集  王文直公遗集  佑启堂诗稿  求是山房遗集  舍是集  声远堂文钞  滇笔  听云山庄诗词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610  依旧草堂遗稿  李光禄公遗集  王文直公遗集  佑启堂诗稿  求是山房遗集  舍是集  声远堂文钞  滇笔  听云山庄诗词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本书出售、求购地址：https://www.jiaokey.com/book/detail/13081935.html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