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609  知止堂集  知止堂续集  知止堂外集  飞鸿集  飞鸿余集  秋声辞  飞鸿集文  余霞集  含清堂诗存  有竹居诗钞  有竹居诗钞二集  天开图书楼全集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609  知止堂集  知止堂续集  知止堂外集  飞鸿集  飞鸿余集  秋声辞  飞鸿集文  余霞集  含清堂诗存  有竹居诗钞  有竹居诗钞二集  天开图书楼全集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本书出售、求购地址：https://www.jiaokey.com/book/detail/13081934.html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