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606  乐志堂文集  乐志堂文续集  乐志堂诗集  补读室诗稿  守柔斋诗钞初集  守柔斋诗钞续集  守柔斋行河草  今樵诗存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606  乐志堂文集  乐志堂文续集  乐志堂诗集  补读室诗稿  守柔斋诗钞初集  守柔斋诗钞续集  守柔斋行河草  今樵诗存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本书出售、求购地址：https://www.jiaokey.com/book/detail/13081931.html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