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605  石琴诗钞  醇雅堂诗略  三十翎阁诗钞  三十翎阁文稿  三十翎阁试帖  典三剩稿  爱山堂诗存  不波山房诗草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605  石琴诗钞  醇雅堂诗略  三十翎阁诗钞  三十翎阁文稿  三十翎阁试帖  典三剩稿  爱山堂诗存  不波山房诗草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