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约翰·弗里曼新概念摄影教程</w:t>
      </w:r>
    </w:p>
    <w:p>
      <w:r>
        <w:rPr>
          <w:rFonts w:ascii="宋体" w:hAnsi="宋体" w:eastAsia="宋体"/>
          <w:sz w:val="24"/>
        </w:rPr>
        <w:t>（英）约翰·弗里曼著；黎旭欢，李晓，杨小军，梁莹，李小艾译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约翰·弗里曼新概念摄影教程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（英）约翰·弗里曼著；黎旭欢，李晓，杨小军，梁莹，李小艾译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本书出售、求购地址：https://www.jiaokey.com/book/detail/13081914.html</w:t>
      </w:r>
    </w:p>
    <w:p>
      <w:r>
        <w:t>更多相关图书推荐：https://www.jiaokey.com</w:t>
      </w:r>
    </w:p>
    <w:p>
      <w:r>
        <w:t>（英）约翰·弗里曼著；黎旭欢，李晓，杨小军，梁莹，李小艾译 其他作品：https://www.jiaokey.com/tag/（英）约翰·弗里曼著；黎旭欢，李晓，杨小军，梁莹，李小艾译.html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关键词搜索：https://www.jiaokey.com/tag/约翰·弗里曼新概念摄影教程.html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