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将军书画  情系电大  广东大埔县广播电视大学张晋奇校长收藏集</w:t>
      </w:r>
    </w:p>
    <w:p>
      <w:r>
        <w:rPr>
          <w:rFonts w:ascii="宋体" w:hAnsi="宋体" w:eastAsia="宋体"/>
          <w:sz w:val="24"/>
        </w:rPr>
        <w:t>李益民，周湘泉主编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将军书画  情系电大  广东大埔县广播电视大学张晋奇校长收藏集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李益民，周湘泉主编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 法书(地点: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本书出售、求购地址：https://www.jiaokey.com/book/detail/13081899.html</w:t>
      </w:r>
    </w:p>
    <w:p>
      <w:r>
        <w:t>更多相关图书推荐：https://www.jiaokey.com</w:t>
      </w:r>
    </w:p>
    <w:p>
      <w:r>
        <w:t>李益民，周湘泉主编 其他作品：https://www.jiaokey.com/tag/李益民，周湘泉主编.html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关键词搜索：https://www.jiaokey.com/tag/中国画(地点: 中国 年代: 现代 学科: 画册) 法书(地点: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