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动画透视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动画-绘画透视-高等学校-教材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本书出售、求购地址：https://www.jiaokey.com/book/detail/13081895.html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关键词搜索：https://www.jiaokey.com/tag/动画-绘画透视-高等学校-教材.html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