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书名：游弋中西  关良诞辰110周年作品集</w:t>
      </w:r>
    </w:p>
    <w:p>
      <w:r>
        <w:t>作者：罗立火主编</w:t>
      </w:r>
    </w:p>
    <w:p>
      <w:r>
        <w:t>出版社：南昌：江西美术出版社</w:t>
      </w:r>
    </w:p>
    <w:p>
      <w:r>
        <w:t>出版日期：2010.08</w:t>
      </w:r>
    </w:p>
    <w:p>
      <w:r>
        <w:t>总页数：207</w:t>
      </w:r>
    </w:p>
    <w:p>
      <w:r>
        <w:t>更多请访问教客网: www.jiaokey.com</w:t>
      </w:r>
    </w:p>
    <w:p>
      <w:r>
        <w:t>游弋中西  关良诞辰110周年作品集 评论地址：https://www.jiaokey.com/book/detail/13081890.html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