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1  超简单的基础入门漫画技法  升级版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1  超简单的基础入门漫画技法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本书出售、求购地址：https://www.jiaokey.com/book/detail/13081880.html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1  超简单的基础入门漫画技法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