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知识与技能  第10版</w:t>
      </w:r>
    </w:p>
    <w:p>
      <w:r>
        <w:rPr>
          <w:rFonts w:ascii="宋体" w:hAnsi="宋体" w:eastAsia="宋体"/>
          <w:sz w:val="24"/>
        </w:rPr>
        <w:t>（美）J·保罗·彼得（J.PaulPeter），（美）小詹姆斯·H·唐纳利（JamesH.DonnellyJr）著；楼尊译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知识与技能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（美）J·保罗·彼得（J.PaulPeter），（美）小詹姆斯·H·唐纳利（JamesH.DonnellyJr）著；楼尊译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本书出售、求购地址：https://www.jiaokey.com/book/detail/13081859.html</w:t>
      </w:r>
    </w:p>
    <w:p>
      <w:r>
        <w:t>更多相关图书推荐：https://www.jiaokey.com</w:t>
      </w:r>
    </w:p>
    <w:p>
      <w:r>
        <w:t>（美）J·保罗·彼得（J.PaulPeter），（美）小詹姆斯·H·唐纳利（JamesH.DonnellyJr）著；楼尊译 其他作品：https://www.jiaokey.com/tag/（美）J·保罗·彼得（J.PaulPeter），（美）小詹姆斯·H·唐纳利（JamesH.DonnellyJr）著；楼尊译.html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关键词搜索：https://www.jiaokey.com/tag/营销管理  知识与技能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