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鲁莽濒危</w:t>
      </w:r>
    </w:p>
    <w:p>
      <w:r>
        <w:rPr>
          <w:rFonts w:ascii="宋体" w:hAnsi="宋体" w:eastAsia="宋体"/>
          <w:sz w:val="24"/>
        </w:rPr>
        <w:t>（美）格莱金·摩根森，约书亚·罗斯纳著；刘琨译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鲁莽濒危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（美）格莱金·摩根森，约书亚·罗斯纳著；刘琨译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本书出售、求购地址：https://www.jiaokey.com/book/detail/13081856.html</w:t>
      </w:r>
    </w:p>
    <w:p>
      <w:r>
        <w:t>更多相关图书推荐：https://www.jiaokey.com</w:t>
      </w:r>
    </w:p>
    <w:p>
      <w:r>
        <w:t>（美）格莱金·摩根森，约书亚·罗斯纳著；刘琨译 其他作品：https://www.jiaokey.com/tag/（美）格莱金·摩根森，约书亚·罗斯纳著；刘琨译.html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关键词搜索：https://www.jiaokey.com/tag/鲁莽濒危.html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