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书名：制浆造纸经济学</w:t>
      </w:r>
    </w:p>
    <w:p>
      <w:r>
        <w:t>作者：（芬）丹森，姜丰伟，曹振雷等著</w:t>
      </w:r>
    </w:p>
    <w:p>
      <w:r>
        <w:t>出版社：北京:中国轻工业出版社,2012.04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制浆造纸经济学 评论地址：https://www.jiaokey.com/book/detail/13081826.html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