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用照片学漫画篇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用照片学漫画篇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本书出售、求购地址：https://www.jiaokey.com/book/detail/13081796.html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用照片学漫画篇.html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