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动漫技法百科秀  1  美少女篇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动漫技法百科秀  1  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本书出售、求购地址：https://www.jiaokey.com/book/detail/13081788.html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关键词搜索：https://www.jiaokey.com/tag/动漫技法百科秀  1  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