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德鲁克的最后忠告  珍藏版</w:t>
      </w:r>
    </w:p>
    <w:p>
      <w:r>
        <w:rPr>
          <w:rFonts w:ascii="宋体" w:hAnsi="宋体" w:eastAsia="宋体"/>
          <w:sz w:val="24"/>
        </w:rPr>
        <w:t>（美）伊丽莎白·哈斯·埃德莎姆（ElizabethHaasEdersheim）著；吴振阳，倪建明等译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德鲁克的最后忠告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（美）伊丽莎白·哈斯·埃德莎姆（ElizabethHaasEdersheim）著；吴振阳，倪建明等译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本书出售、求购地址：https://www.jiaokey.com/book/detail/13081781.html</w:t>
      </w:r>
    </w:p>
    <w:p>
      <w:r>
        <w:t>更多相关图书推荐：https://www.jiaokey.com</w:t>
      </w:r>
    </w:p>
    <w:p>
      <w:r>
        <w:t>（美）伊丽莎白·哈斯·埃德莎姆（ElizabethHaasEdersheim）著；吴振阳，倪建明等译 其他作品：https://www.jiaokey.com/tag/（美）伊丽莎白·哈斯·埃德莎姆（ElizabethHaasEdersheim）著；吴振阳，倪建明等译.html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关键词搜索：https://www.jiaokey.com/tag/德鲁克的最后忠告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