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科技人才集聚效应与对策研究  基于浙江省的实例</w:t>
      </w:r>
    </w:p>
    <w:p>
      <w:r>
        <w:rPr>
          <w:rFonts w:ascii="宋体" w:hAnsi="宋体" w:eastAsia="宋体"/>
          <w:sz w:val="24"/>
        </w:rPr>
        <w:t>朱杏珍编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科技人才集聚效应与对策研究  基于浙江省的实例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朱杏珍编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本书出售、求购地址：https://www.jiaokey.com/book/detail/13081752.html</w:t>
      </w:r>
    </w:p>
    <w:p>
      <w:r>
        <w:t>更多相关图书推荐：https://www.jiaokey.com</w:t>
      </w:r>
    </w:p>
    <w:p>
      <w:r>
        <w:t>朱杏珍编 其他作品：https://www.jiaokey.com/tag/朱杏珍编.html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关键词搜索：https://www.jiaokey.com/tag/科技人才集聚效应与对策研究  基于浙江省的实例.html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