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侵害与救济  环境友好型社会中的法治基础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侵害与救济  环境友好型社会中的法治基础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本书出售、求购地址：https://www.jiaokey.com/book/detail/13081735.html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关键词搜索：https://www.jiaokey.com/tag/侵害与救济  环境友好型社会中的法治基础.html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