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相对主义法哲学与东亚法研究  一位日本拉德布鲁赫主义者的理论追求</w:t>
      </w:r>
    </w:p>
    <w:p>
      <w:r>
        <w:rPr>
          <w:rFonts w:ascii="宋体" w:hAnsi="宋体" w:eastAsia="宋体"/>
          <w:sz w:val="24"/>
        </w:rPr>
        <w:t>（日）铃木敬夫著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相对主义法哲学与东亚法研究  一位日本拉德布鲁赫主义者的理论追求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本书出售、求购地址：https://www.jiaokey.com/book/detail/13081734.html</w:t>
      </w:r>
    </w:p>
    <w:p>
      <w:r>
        <w:t>更多相关图书推荐：https://www.jiaokey.com</w:t>
      </w:r>
    </w:p>
    <w:p>
      <w:r>
        <w:t>（日）铃木敬夫著 其他作品：https://www.jiaokey.com/tag/（日）铃木敬夫著.html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关键词搜索：https://www.jiaokey.com/tag/相对主义法哲学与东亚法研究  一位日本拉德布鲁赫主义者的理论追求.html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